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094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0144-44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Ахтямова Эльмира Ильдаровича,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Ахтямов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40605015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</w:t>
      </w:r>
      <w:r>
        <w:rPr>
          <w:rFonts w:ascii="Times New Roman" w:eastAsia="Times New Roman" w:hAnsi="Times New Roman" w:cs="Times New Roman"/>
          <w:sz w:val="28"/>
          <w:szCs w:val="28"/>
        </w:rPr>
        <w:t>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Ахтямов Э.И.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Ахтямов Э.И.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18810586240605015371 от 05.06.2024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 Э.И.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 Эльмира Ильдаровича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0942520115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094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12840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8rplc-19">
    <w:name w:val="cat-UserDefined grp-2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6AD8-9192-4F58-85AC-3C4A4E783D8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